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storage technologies new materials</w:t>
      </w:r>
    </w:p>
    <w:p>
      <w:r>
        <w:t>作者：Agata Godula-Jopek ; Walter Jehle ; Joerg Wellnitz</w:t>
      </w:r>
    </w:p>
    <w:p>
      <w:r>
        <w:t>出版社：Wiley-VCH</w:t>
      </w:r>
    </w:p>
    <w:p>
      <w:r>
        <w:t>出版日期：2012</w:t>
      </w:r>
    </w:p>
    <w:p>
      <w:r>
        <w:t>总页数：254</w:t>
      </w:r>
    </w:p>
    <w:p>
      <w:r>
        <w:t>更多请访问教客网: www.jiaokey.com</w:t>
      </w:r>
    </w:p>
    <w:p>
      <w:r>
        <w:t>Hydrogen storage technologies new materials 评论地址：https://www.jiaokey.com/book/detail/40903903.html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