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and terrestrial hybrid networks</w:t>
      </w:r>
    </w:p>
    <w:p>
      <w:r>
        <w:rPr>
          <w:rFonts w:ascii="宋体" w:hAnsi="宋体" w:eastAsia="宋体"/>
          <w:sz w:val="24"/>
        </w:rPr>
        <w:t>Pascal Berthou ; Cédric Baudoin ; Thierry Gayraud ; Matthieu Gineste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and terrestrial hybrid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Berthou ; Cédric Baudoin ; Thierry Gayraud ; Matthieu Gineste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本书出售、求购地址：https://www.jiaokey.com/book/detail/40904117.html</w:t>
      </w:r>
    </w:p>
    <w:p>
      <w:r>
        <w:t>更多相关图书推荐：https://www.jiaokey.com</w:t>
      </w:r>
    </w:p>
    <w:p>
      <w:r>
        <w:t>Pascal Berthou ; Cédric Baudoin ; Thierry Gayraud ; Matthieu Gineste 其他作品：https://www.jiaokey.com/tag/Pascal Berthou ; Cédric Baudoin ; Thierry Gayraud ; Matthieu Gineste.html</w:t>
      </w:r>
    </w:p>
    <w:p>
      <w:r>
        <w:t>Wiley-ISTE 出版图书：https://www.jiaokey.com/tag/Wiley-ISTE.html</w:t>
      </w:r>
    </w:p>
    <w:p>
      <w:r>
        <w:t>关键词搜索：https://www.jiaokey.com/tag/Satellite and terrestrial hybrid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