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networks a practical perspective Third Edition</w:t>
      </w:r>
    </w:p>
    <w:p>
      <w:r>
        <w:rPr>
          <w:rFonts w:ascii="宋体" w:hAnsi="宋体" w:eastAsia="宋体"/>
          <w:sz w:val="24"/>
        </w:rPr>
        <w:t>Rajiv Ramaswami ; Galen H. Sasaki ; Kumar N. Sivarajan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networks a practical perspective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Rajiv Ramaswami ; Galen H. Sasaki ; Kumar N. Sivarajan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Kaufmann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本书出售、求购地址：https://www.jiaokey.com/book/detail/40904136.html</w:t>
      </w:r>
    </w:p>
    <w:p>
      <w:r>
        <w:t>更多相关图书推荐：https://www.jiaokey.com</w:t>
      </w:r>
    </w:p>
    <w:p>
      <w:r>
        <w:t>Rajiv Ramaswami ; Galen H. Sasaki ; Kumar N. Sivarajan 其他作品：https://www.jiaokey.com/tag/Rajiv Ramaswami ; Galen H. Sasaki ; Kumar N. Sivarajan.html</w:t>
      </w:r>
    </w:p>
    <w:p>
      <w:r>
        <w:t>Morgan Kaufmann 出版图书：https://www.jiaokey.com/tag/Morgan Kaufmann.html</w:t>
      </w:r>
    </w:p>
    <w:p>
      <w:r>
        <w:t>关键词搜索：https://www.jiaokey.com/tag/Optical networks a practical perspective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