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Next generation optical networks the convergence of IP intelligence and optical technologies = 下一</w:t>
      </w:r>
    </w:p>
    <w:p>
      <w:r>
        <w:rPr>
          <w:rFonts w:ascii="宋体" w:hAnsi="宋体" w:eastAsia="宋体"/>
          <w:sz w:val="24"/>
        </w:rPr>
        <w:t>Peter Tomsu ; Christian Schmutzer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Next generation optical networks the convergence of IP intelligence and optical technologies = 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Tomsu ; Christian Schmutzer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本书出售、求购地址：https://www.jiaokey.com/book/detail/40904154.html</w:t>
      </w:r>
    </w:p>
    <w:p>
      <w:r>
        <w:t>更多相关图书推荐：https://www.jiaokey.com</w:t>
      </w:r>
    </w:p>
    <w:p>
      <w:r>
        <w:t>Peter Tomsu ; Christian Schmutzer 其他作品：https://www.jiaokey.com/tag/Peter Tomsu ; Christian Schmutzer.html</w:t>
      </w:r>
    </w:p>
    <w:p>
      <w:r>
        <w:t>清华大学出版社 出版图书：https://www.jiaokey.com/tag/清华大学出版社.html</w:t>
      </w:r>
    </w:p>
    <w:p>
      <w:r>
        <w:t>关键词搜索：https://www.jiaokey.com/tag/Next generation optical networks the convergence of IP intelligence and optical technologies = 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