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cryptology CRYPTO 2002 22nd annual International Cryptology Conference</w:t>
      </w:r>
    </w:p>
    <w:p>
      <w:r>
        <w:rPr>
          <w:rFonts w:ascii="宋体" w:hAnsi="宋体" w:eastAsia="宋体"/>
          <w:sz w:val="24"/>
        </w:rPr>
        <w:t>Moti Yung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cryptology CRYPTO 2002 22nd annual International Cryptology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Moti Yung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本书出售、求购地址：https://www.jiaokey.com/book/detail/40904171.html</w:t>
      </w:r>
    </w:p>
    <w:p>
      <w:r>
        <w:t>更多相关图书推荐：https://www.jiaokey.com</w:t>
      </w:r>
    </w:p>
    <w:p>
      <w:r>
        <w:t>Moti Yung 其他作品：https://www.jiaokey.com/tag/Moti Yung.html</w:t>
      </w:r>
    </w:p>
    <w:p>
      <w:r>
        <w:t>Springer 出版图书：https://www.jiaokey.com/tag/Springer.html</w:t>
      </w:r>
    </w:p>
    <w:p>
      <w:r>
        <w:t>关键词搜索：https://www.jiaokey.com/tag/Advances in cryptology CRYPTO 2002 22nd annual International Cryptology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