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Synchronization in wireless sensor networks = 无线传感器网络同步技术 (China Edition)</w:t>
      </w:r>
    </w:p>
    <w:p>
      <w:r>
        <w:rPr>
          <w:rFonts w:ascii="宋体" w:hAnsi="宋体" w:eastAsia="宋体"/>
          <w:sz w:val="24"/>
        </w:rPr>
        <w:t>Erchin Serpedin ; Qasim M. Chaudhari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Synchronization in wireless sensor networks = 无线传感器网络同步技术 (China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Erchin Serpedin ; Qasim M. Chaudhari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本书出售、求购地址：https://www.jiaokey.com/book/detail/40904192.html</w:t>
      </w:r>
    </w:p>
    <w:p>
      <w:r>
        <w:t>更多相关图书推荐：https://www.jiaokey.com</w:t>
      </w:r>
    </w:p>
    <w:p>
      <w:r>
        <w:t>Erchin Serpedin ; Qasim M. Chaudhari 其他作品：https://www.jiaokey.com/tag/Erchin Serpedin ; Qasim M. Chaudhari.html</w:t>
      </w:r>
    </w:p>
    <w:p>
      <w:r>
        <w:t>科学出版社 出版图书：https://www.jiaokey.com/tag/科学出版社.html</w:t>
      </w:r>
    </w:p>
    <w:p>
      <w:r>
        <w:t>关键词搜索：https://www.jiaokey.com/tag/Synchronization in wireless sensor networks = 无线传感器网络同步技术 (China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