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video processing for engineers a foundation for embedded systems design</w:t>
      </w:r>
    </w:p>
    <w:p>
      <w:r>
        <w:rPr>
          <w:rFonts w:ascii="宋体" w:hAnsi="宋体" w:eastAsia="宋体"/>
          <w:sz w:val="24"/>
        </w:rPr>
        <w:t>Michael Parker ; Suhel Dhanani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video processing for engineers a foundation for embedded systems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Parker ; Suhel Dhanani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本书出售、求购地址：https://www.jiaokey.com/book/detail/40904211.html</w:t>
      </w:r>
    </w:p>
    <w:p>
      <w:r>
        <w:t>更多相关图书推荐：https://www.jiaokey.com</w:t>
      </w:r>
    </w:p>
    <w:p>
      <w:r>
        <w:t>Michael Parker ; Suhel Dhanani 其他作品：https://www.jiaokey.com/tag/Michael Parker ; Suhel Dhanani.html</w:t>
      </w:r>
    </w:p>
    <w:p>
      <w:r>
        <w:t>Elsevier 出版图书：https://www.jiaokey.com/tag/Elsevier.html</w:t>
      </w:r>
    </w:p>
    <w:p>
      <w:r>
        <w:t>关键词搜索：https://www.jiaokey.com/tag/Digital video processing for engineers a foundation for embedded systems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