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scalable series 40 applications a guide for Java developers = Series 40可扩展应用程序开发</w:t>
      </w:r>
    </w:p>
    <w:p>
      <w:r>
        <w:rPr>
          <w:rFonts w:ascii="宋体" w:hAnsi="宋体" w:eastAsia="宋体"/>
          <w:sz w:val="24"/>
        </w:rPr>
        <w:t>Michael Juntao Yuan ; Kevin 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scalable series 40 applications a guide for Java developers = Series 40可扩展应用程序开发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Juntao Yuan ; Kevin 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本书出售、求购地址：https://www.jiaokey.com/book/detail/40904246.html</w:t>
      </w:r>
    </w:p>
    <w:p>
      <w:r>
        <w:t>更多相关图书推荐：https://www.jiaokey.com</w:t>
      </w:r>
    </w:p>
    <w:p>
      <w:r>
        <w:t>Michael Juntao Yuan ; Kevin Sharp 其他作品：https://www.jiaokey.com/tag/Michael Juntao Yuan ; Kevin Sharp.html</w:t>
      </w:r>
    </w:p>
    <w:p>
      <w:r>
        <w:t>China Machine Press 出版图书：https://www.jiaokey.com/tag/China Machine Press.html</w:t>
      </w:r>
    </w:p>
    <w:p>
      <w:r>
        <w:t>关键词搜索：https://www.jiaokey.com/tag/Developing scalable series 40 applications a guide for Java developers = Series 40可扩展应用程序开发.html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