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 hoc networks telecommunications and game theory</w:t>
      </w:r>
    </w:p>
    <w:p>
      <w:r>
        <w:rPr>
          <w:rFonts w:ascii="宋体" w:hAnsi="宋体" w:eastAsia="宋体"/>
          <w:sz w:val="24"/>
        </w:rPr>
        <w:t>Malek Benslama ; Mohamed Lamine Boucenna ; Hadj Batatia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 hoc networks telecommunications and game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Malek Benslama ; Mohamed Lamine Boucenna ; Hadj Batatia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本书出售、求购地址：https://www.jiaokey.com/book/detail/40904256.html</w:t>
      </w:r>
    </w:p>
    <w:p>
      <w:r>
        <w:t>更多相关图书推荐：https://www.jiaokey.com</w:t>
      </w:r>
    </w:p>
    <w:p>
      <w:r>
        <w:t>Malek Benslama ; Mohamed Lamine Boucenna ; Hadj Batatia 其他作品：https://www.jiaokey.com/tag/Malek Benslama ; Mohamed Lamine Boucenna ; Hadj Batatia.html</w:t>
      </w:r>
    </w:p>
    <w:p>
      <w:r>
        <w:t>Wiley 出版图书：https://www.jiaokey.com/tag/Wiley.html</w:t>
      </w:r>
    </w:p>
    <w:p>
      <w:r>
        <w:t>关键词搜索：https://www.jiaokey.com/tag/Ad hoc networks telecommunications and game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