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in noise waveform radar</w:t>
      </w:r>
    </w:p>
    <w:p>
      <w:r>
        <w:rPr>
          <w:rFonts w:ascii="宋体" w:hAnsi="宋体" w:eastAsia="宋体"/>
          <w:sz w:val="24"/>
        </w:rPr>
        <w:t>Krzysztof Kulpa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in noise waveform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Kulpa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本书出售、求购地址：https://www.jiaokey.com/book/detail/40904271.html</w:t>
      </w:r>
    </w:p>
    <w:p>
      <w:r>
        <w:t>更多相关图书推荐：https://www.jiaokey.com</w:t>
      </w:r>
    </w:p>
    <w:p>
      <w:r>
        <w:t>Krzysztof Kulpa 其他作品：https://www.jiaokey.com/tag/Krzysztof Kulpa.html</w:t>
      </w:r>
    </w:p>
    <w:p>
      <w:r>
        <w:t>Artech House 出版图书：https://www.jiaokey.com/tag/Artech House.html</w:t>
      </w:r>
    </w:p>
    <w:p>
      <w:r>
        <w:t>关键词搜索：https://www.jiaokey.com/tag/Signal processing in noise waveform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