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HDTV and the transition to digital broadcasting understanding new television technologies</w:t>
      </w:r>
    </w:p>
    <w:p>
      <w:r>
        <w:rPr>
          <w:rFonts w:ascii="宋体" w:hAnsi="宋体" w:eastAsia="宋体"/>
          <w:sz w:val="24"/>
        </w:rPr>
        <w:t>Philip J. Cianci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HDTV and the transition to digital broadcasting understanding new television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 Cianci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本书出售、求购地址：https://www.jiaokey.com/book/detail/40904323.html</w:t>
      </w:r>
    </w:p>
    <w:p>
      <w:r>
        <w:t>更多相关图书推荐：https://www.jiaokey.com</w:t>
      </w:r>
    </w:p>
    <w:p>
      <w:r>
        <w:t>Philip J. Cianci 其他作品：https://www.jiaokey.com/tag/Philip J. Cianci.html</w:t>
      </w:r>
    </w:p>
    <w:p>
      <w:r>
        <w:t>Focal Press 出版图书：https://www.jiaokey.com/tag/Focal Press.html</w:t>
      </w:r>
    </w:p>
    <w:p>
      <w:r>
        <w:t>关键词搜索：https://www.jiaokey.com/tag/HDTV and the transition to digital broadcasting understanding new television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