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communications 7th CDMA International Conference</w:t>
      </w:r>
    </w:p>
    <w:p>
      <w:r>
        <w:rPr>
          <w:rFonts w:ascii="宋体" w:hAnsi="宋体" w:eastAsia="宋体"/>
          <w:sz w:val="24"/>
        </w:rPr>
        <w:t>Jaiyong Lee ; Chul-hee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communications 7th CDMA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Jaiyong Lee ; Chul-hee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本书出售、求购地址：https://www.jiaokey.com/book/detail/40904370.html</w:t>
      </w:r>
    </w:p>
    <w:p>
      <w:r>
        <w:t>更多相关图书推荐：https://www.jiaokey.com</w:t>
      </w:r>
    </w:p>
    <w:p>
      <w:r>
        <w:t>Jaiyong Lee ; Chul-hee Kang 其他作品：https://www.jiaokey.com/tag/Jaiyong Lee ; Chul-hee Kang.html</w:t>
      </w:r>
    </w:p>
    <w:p>
      <w:r>
        <w:t>Springer-Verlag 出版图书：https://www.jiaokey.com/tag/Springer-Verlag.html</w:t>
      </w:r>
    </w:p>
    <w:p>
      <w:r>
        <w:t>关键词搜索：https://www.jiaokey.com/tag/Mobile communications 7th CDMA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