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LTE-advanced and next generation wireless networks : channel modelling and propagation</w:t>
      </w:r>
    </w:p>
    <w:p>
      <w:r>
        <w:rPr>
          <w:rFonts w:ascii="宋体" w:hAnsi="宋体" w:eastAsia="宋体"/>
          <w:sz w:val="24"/>
        </w:rPr>
        <w:t>Guillaume De la Roche ; Andres Alayon Glazunov ; Ben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LTE-advanced and next generation wireless networks : channel modelling and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De la Roche ; Andres Alayon Glazunov ; Ben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本书出售、求购地址：https://www.jiaokey.com/book/detail/40904376.html</w:t>
      </w:r>
    </w:p>
    <w:p>
      <w:r>
        <w:t>更多相关图书推荐：https://www.jiaokey.com</w:t>
      </w:r>
    </w:p>
    <w:p>
      <w:r>
        <w:t>Guillaume De la Roche ; Andres Alayon Glazunov ; Ben Allen 其他作品：https://www.jiaokey.com/tag/Guillaume De la Roche ; Andres Alayon Glazunov ; Ben Allen.html</w:t>
      </w:r>
    </w:p>
    <w:p>
      <w:r>
        <w:t>Wiley 出版图书：https://www.jiaokey.com/tag/Wiley.html</w:t>
      </w:r>
    </w:p>
    <w:p>
      <w:r>
        <w:t>关键词搜索：https://www.jiaokey.com/tag/LTE-advanced and next generation wireless networks : channel modelling and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