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MIMO-OFDM wireless communications with MATLAB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MIMO-OFDM wireless communications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本书出售、求购地址：https://www.jiaokey.com/book/detail/40904404.html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关键词搜索：https://www.jiaokey.com/tag/MIMO-OFDM wireless communications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