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 and the evolution to 4G wireless design and measurement challenges Second Edition</w:t>
      </w:r>
    </w:p>
    <w:p>
      <w:r>
        <w:rPr>
          <w:rFonts w:ascii="宋体" w:hAnsi="宋体" w:eastAsia="宋体"/>
          <w:sz w:val="24"/>
        </w:rPr>
        <w:t>Moray Rumney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 and the evolution to 4G wireless design and measurement challenges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Moray Rumney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本书出售、求购地址：https://www.jiaokey.com/book/detail/40904405.html</w:t>
      </w:r>
    </w:p>
    <w:p>
      <w:r>
        <w:t>更多相关图书推荐：https://www.jiaokey.com</w:t>
      </w:r>
    </w:p>
    <w:p>
      <w:r>
        <w:t>Moray Rumney 其他作品：https://www.jiaokey.com/tag/Moray Rumney.html</w:t>
      </w:r>
    </w:p>
    <w:p>
      <w:r>
        <w:t>John Wiley 出版图书：https://www.jiaokey.com/tag/John Wiley.html</w:t>
      </w:r>
    </w:p>
    <w:p>
      <w:r>
        <w:t>关键词搜索：https://www.jiaokey.com/tag/LTE and the evolution to 4G wireless design and measurement challenges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