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 50 MANAGEMENT DILEMMAS FAST SOLUTIONS TO EVERYDAY CHALLENGES</w:t>
      </w:r>
    </w:p>
    <w:p>
      <w:r>
        <w:rPr>
          <w:rFonts w:ascii="宋体" w:hAnsi="宋体" w:eastAsia="宋体"/>
          <w:sz w:val="24"/>
        </w:rPr>
        <w:t>SONA SHERRATT AND ROGER DELVES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 50 MANAGEMENT DILEMMAS FAST SOLUTIONS TO EVERYDAY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SONA SHERRATT AND ROGER DELVES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本书出售、求购地址：https://www.jiaokey.com/book/detail/40904646.html</w:t>
      </w:r>
    </w:p>
    <w:p>
      <w:r>
        <w:t>更多相关图书推荐：https://www.jiaokey.com</w:t>
      </w:r>
    </w:p>
    <w:p>
      <w:r>
        <w:t>SONA SHERRATT AND ROGER DELVES 其他作品：https://www.jiaokey.com/tag/SONA SHERRATT AND ROGER DELVES.html</w:t>
      </w:r>
    </w:p>
    <w:p>
      <w:r>
        <w:t>PEARSON 出版图书：https://www.jiaokey.com/tag/PEARSON.html</w:t>
      </w:r>
    </w:p>
    <w:p>
      <w:r>
        <w:t>关键词搜索：https://www.jiaokey.com/tag/THE TOP 50 MANAGEMENT DILEMMAS FAST SOLUTIONS TO EVERYDAY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