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QUALITATIVE COMPARATIVE ANALYSIS (QCA) AND CONFIGURATIONAL THINKING IN MANAGEMENT STUDIES</w:t>
      </w:r>
    </w:p>
    <w:p>
      <w:r>
        <w:rPr>
          <w:rFonts w:ascii="宋体" w:hAnsi="宋体" w:eastAsia="宋体"/>
          <w:sz w:val="24"/>
        </w:rPr>
        <w:t>CONRAD SCHULZE-BENTROP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QUALITATIVE COMPARATIVE ANALYSIS (QCA) AND CONFIGURATIONAL THINKING IN MANAGEMENT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CONRAD SCHULZE-BENTROP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PLACADEMIC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本书出售、求购地址：https://www.jiaokey.com/book/detail/40904647.html</w:t>
      </w:r>
    </w:p>
    <w:p>
      <w:r>
        <w:t>更多相关图书推荐：https://www.jiaokey.com</w:t>
      </w:r>
    </w:p>
    <w:p>
      <w:r>
        <w:t>CONRAD SCHULZE-BENTROP 其他作品：https://www.jiaokey.com/tag/CONRAD SCHULZE-BENTROP.html</w:t>
      </w:r>
    </w:p>
    <w:p>
      <w:r>
        <w:t>PLACADEMIC RESEARCH 出版图书：https://www.jiaokey.com/tag/PLACADEMIC RESEARCH.html</w:t>
      </w:r>
    </w:p>
    <w:p>
      <w:r>
        <w:t>关键词搜索：https://www.jiaokey.com/tag/QUALITATIVE COMPARATIVE ANALYSIS (QCA) AND CONFIGURATIONAL THINKING IN MANAGEMENT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