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NINTH EDITION SOCIOLOGY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NINTH EDITION SOCIOLOGY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本书出售、求购地址：https://www.jiaokey.com/book/detail/40904672.html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关键词搜索：https://www.jiaokey.com/tag/NINTH EDITION SOCIOLOGY.html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