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COUNSELING DICTIONARY CONCISE DEFINITIONS OF FREQUENTLY USED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COUNSELING DICTIONARY CONCISE DEFINITIONS OF FREQUENTLY USED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本书出售、求购地址：https://www.jiaokey.com/book/detail/40904689.html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关键词搜索：https://www.jiaokey.com/tag/THE COUNSELING DICTIONARY CONCISE DEFINITIONS OF FREQUENTLY USED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