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WOMEN IN THE INDIAN NATIONAL MOVEMENT UNSEEN FACES AND UNHEARD VOICES</w:t>
      </w:r>
    </w:p>
    <w:p>
      <w:r>
        <w:rPr>
          <w:rFonts w:ascii="宋体" w:hAnsi="宋体" w:eastAsia="宋体"/>
          <w:sz w:val="24"/>
        </w:rPr>
        <w:t>SURUCHI THAPAR-BJORKERT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WOMEN IN THE INDIAN NATIONAL MOVEMENT UNSEEN FACES AND UNHEARD VOICES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SURUCHI THAPAR-BJORKERT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本书出售、求购地址：https://www.jiaokey.com/book/detail/40904806.html</w:t>
      </w:r>
    </w:p>
    <w:p>
      <w:r>
        <w:t>更多相关图书推荐：https://www.jiaokey.com</w:t>
      </w:r>
    </w:p>
    <w:p>
      <w:r>
        <w:t>SURUCHI THAPAR-BJORKERT 其他作品：https://www.jiaokey.com/tag/SURUCHI THAPAR-BJORKERT.html</w:t>
      </w:r>
    </w:p>
    <w:p>
      <w:r>
        <w:t>SAGE 出版图书：https://www.jiaokey.com/tag/SAGE.html</w:t>
      </w:r>
    </w:p>
    <w:p>
      <w:r>
        <w:t>关键词搜索：https://www.jiaokey.com/tag/WOMEN IN THE INDIAN NATIONAL MOVEMENT UNSEEN FACES AND UNHEARD VOICES.html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