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TEACHING BOYS AND GIRLS-ELEMENTARY LEVEL A WORKBOOK FOR EDUCATORS</w:t>
      </w:r>
    </w:p>
    <w:p>
      <w:r>
        <w:rPr>
          <w:rFonts w:ascii="宋体" w:hAnsi="宋体" w:eastAsia="宋体"/>
          <w:sz w:val="24"/>
        </w:rPr>
        <w:t>AND KELLEY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TEACHING BOYS AND GIRLS-ELEMENTARY LEVEL A WORKBOOK FOR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KELLEY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本书出售、求购地址：https://www.jiaokey.com/book/detail/40905014.html</w:t>
      </w:r>
    </w:p>
    <w:p>
      <w:r>
        <w:t>更多相关图书推荐：https://www.jiaokey.com</w:t>
      </w:r>
    </w:p>
    <w:p>
      <w:r>
        <w:t>AND KELLEY KING 其他作品：https://www.jiaokey.com/tag/AND KELLEY KING.html</w:t>
      </w:r>
    </w:p>
    <w:p>
      <w:r>
        <w:t>JOSSEY-BASS 出版图书：https://www.jiaokey.com/tag/JOSSEY-BASS.html</w:t>
      </w:r>
    </w:p>
    <w:p>
      <w:r>
        <w:t>关键词搜索：https://www.jiaokey.com/tag/STRATEGIES FOR TEACHING BOYS AND GIRLS-ELEMENTARY LEVEL A WORKBOOK FOR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