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LEADERSHIP IN HIGHER EDUCATION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LEADERSHIP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本书出售、求购地址：https://www.jiaokey.com/book/detail/40905018.html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关键词搜索：https://www.jiaokey.com/tag/WOMEN AND LEADERSHIP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