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UNAVAILABLE FATHER SEVEN WAYS WOMEN CAN UNDERSTAND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UNAVAILABLE FATHER SEVEN WAYS WOMEN CAN UNDERSTAND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本书出售、求购地址：https://www.jiaokey.com/book/detail/40905102.html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关键词搜索：https://www.jiaokey.com/tag/THE UNAVAILABLE FATHER SEVEN WAYS WOMEN CAN UNDERSTAND.html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