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COMBAT AND THE ARMED FORCES POLICIES AND PERCEPTIONS</w:t>
      </w:r>
    </w:p>
    <w:p>
      <w:r>
        <w:rPr>
          <w:rFonts w:ascii="宋体" w:hAnsi="宋体" w:eastAsia="宋体"/>
          <w:sz w:val="24"/>
        </w:rPr>
        <w:t>REDMOND F.HUNT AND VAUGHN W.MILLS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COMBAT AND THE ARMED FORCES POLICIES AND PERCEPTIONS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REDMOND F.HUNT AND VAUGHN W.MILLS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本书出售、求购地址：https://www.jiaokey.com/book/detail/40905150.html</w:t>
      </w:r>
    </w:p>
    <w:p>
      <w:r>
        <w:t>更多相关图书推荐：https://www.jiaokey.com</w:t>
      </w:r>
    </w:p>
    <w:p>
      <w:r>
        <w:t>REDMOND F.HUNT AND VAUGHN W.MILLS 其他作品：https://www.jiaokey.com/tag/REDMOND F.HUNT AND VAUGHN W.MILLS.html</w:t>
      </w:r>
    </w:p>
    <w:p>
      <w:r>
        <w:t>NOVINKA 出版图书：https://www.jiaokey.com/tag/NOVINKA.html</w:t>
      </w:r>
    </w:p>
    <w:p>
      <w:r>
        <w:t>关键词搜索：https://www.jiaokey.com/tag/WOMEN IN COMBAT AND THE ARMED FORCES POLICIES AND PERCEPTIONS.html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