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GAY AND LESBIAN PSYCHOTHERAPY TREATMENT PLANNER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GAY AND LESBIAN PSYCHOTHERAPY TREATMENT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本书出售、求购地址：https://www.jiaokey.com/book/detail/40905152.html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GAY AND LESBIAN PSYCHOTHERAPY TREATMENT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