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Warfare in Western Europe During the Middle Ages Form the Eighth Century to 1340</w:t>
      </w:r>
    </w:p>
    <w:p>
      <w:r>
        <w:rPr>
          <w:rFonts w:ascii="宋体" w:hAnsi="宋体" w:eastAsia="宋体"/>
          <w:sz w:val="24"/>
        </w:rPr>
        <w:t>J.F.Verbruggen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Warfare in Western Europe During the Middle Ages Form the Eighth Century to 1340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J.F.Verbruggen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本书出售、求购地址：https://www.jiaokey.com/book/detail/40905217.html</w:t>
      </w:r>
    </w:p>
    <w:p>
      <w:r>
        <w:t>更多相关图书推荐：https://www.jiaokey.com</w:t>
      </w:r>
    </w:p>
    <w:p>
      <w:r>
        <w:t>J.F.Verbruggen 其他作品：https://www.jiaokey.com/tag/J.F.Verbruggen.html</w:t>
      </w:r>
    </w:p>
    <w:p>
      <w:r>
        <w:t>The Boydell Press 出版图书：https://www.jiaokey.com/tag/The Boydell Press.html</w:t>
      </w:r>
    </w:p>
    <w:p>
      <w:r>
        <w:t>关键词搜索：https://www.jiaokey.com/tag/The Art of Warfare in Western Europe During the Middle Ages Form the Eighth Century to 1340.html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