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Jonb Elliot Cairnes Collected Works Volume Ⅰ The Character and Logical Method of Political Economy</w:t>
      </w:r>
    </w:p>
    <w:p>
      <w:r>
        <w:rPr>
          <w:rFonts w:ascii="宋体" w:hAnsi="宋体" w:eastAsia="宋体"/>
          <w:sz w:val="24"/>
        </w:rPr>
        <w:t>Tadhg 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Jonb Elliot Cairnes Collected Works Volume Ⅰ The Character and Logical Method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Tadhg 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本书出售、求购地址：https://www.jiaokey.com/book/detail/40905244.html</w:t>
      </w:r>
    </w:p>
    <w:p>
      <w:r>
        <w:t>更多相关图书推荐：https://www.jiaokey.com</w:t>
      </w:r>
    </w:p>
    <w:p>
      <w:r>
        <w:t>Tadhg Foley 其他作品：https://www.jiaokey.com/tag/Tadhg Foley.html</w:t>
      </w:r>
    </w:p>
    <w:p>
      <w:r>
        <w:t>Routledge 出版图书：https://www.jiaokey.com/tag/Routledge.html</w:t>
      </w:r>
    </w:p>
    <w:p>
      <w:r>
        <w:t>关键词搜索：https://www.jiaokey.com/tag/Jonb Elliot Cairnes Collected Works Volume Ⅰ The Character and Logical Method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