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Pulsewidth Modulated DC-to-DC Power Conversion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Pulsewidth Modulated DC-to-DC Power Conversion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本书出售、求购地址：https://www.jiaokey.com/book/detail/40905640.html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关键词搜索：https://www.jiaokey.com/tag/Pulsewidth Modulated DC-to-DC Power Conversion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