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Grounds for grounding a circuit-to-system handbook</w:t>
      </w:r>
    </w:p>
    <w:p>
      <w:r>
        <w:rPr>
          <w:rFonts w:ascii="宋体" w:hAnsi="宋体" w:eastAsia="宋体"/>
          <w:sz w:val="24"/>
        </w:rPr>
        <w:t>Elya B. Joffe ; Kai-Sang 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Grounds for grounding a circuit-to-system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Elya B. Joffe ; Kai-Sang 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本书出售、求购地址：https://www.jiaokey.com/book/detail/40905643.html</w:t>
      </w:r>
    </w:p>
    <w:p>
      <w:r>
        <w:t>更多相关图书推荐：https://www.jiaokey.com</w:t>
      </w:r>
    </w:p>
    <w:p>
      <w:r>
        <w:t>Elya B. Joffe ; Kai-Sang Lock 其他作品：https://www.jiaokey.com/tag/Elya B. Joffe ; Kai-Sang Lock.html</w:t>
      </w:r>
    </w:p>
    <w:p>
      <w:r>
        <w:t>Wiley 出版图书：https://www.jiaokey.com/tag/Wiley.html</w:t>
      </w:r>
    </w:p>
    <w:p>
      <w:r>
        <w:t>关键词搜索：https://www.jiaokey.com/tag/Grounds for grounding a circuit-to-system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