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time - domain computational electromagnetics beyond conventional finite difference methods</w:t>
      </w:r>
    </w:p>
    <w:p>
      <w:r>
        <w:rPr>
          <w:rFonts w:ascii="宋体" w:hAnsi="宋体" w:eastAsia="宋体"/>
          <w:sz w:val="24"/>
        </w:rPr>
        <w:t>Shumin Wang ; Fernando L. Teixeira ; Robert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time - domain computational electromagnetics beyond conventional finite difference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Shumin Wang ; Fernando L. Teixeira ; Robert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Verlang Müller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本书出售、求购地址：https://www.jiaokey.com/book/detail/40905653.html</w:t>
      </w:r>
    </w:p>
    <w:p>
      <w:r>
        <w:t>更多相关图书推荐：https://www.jiaokey.com</w:t>
      </w:r>
    </w:p>
    <w:p>
      <w:r>
        <w:t>Shumin Wang ; Fernando L. Teixeira ; Robert Lee 其他作品：https://www.jiaokey.com/tag/Shumin Wang ; Fernando L. Teixeira ; Robert Lee.html</w:t>
      </w:r>
    </w:p>
    <w:p>
      <w:r>
        <w:t>VDM Verlang Müller 出版图书：https://www.jiaokey.com/tag/VDM Verlang Müller.html</w:t>
      </w:r>
    </w:p>
    <w:p>
      <w:r>
        <w:t>关键词搜索：https://www.jiaokey.com/tag/Advances in time - domain computational electromagnetics beyond conventional finite difference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