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in power electronics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in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本书出售、求购地址：https://www.jiaokey.com/book/detail/40905680.html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关键词搜索：https://www.jiaokey.com/tag/Alternative energy in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