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Traveling wave ultrasonic motors based on the piezoelectric shear effect</w:t>
      </w:r>
    </w:p>
    <w:p>
      <w:r>
        <w:rPr>
          <w:rFonts w:ascii="宋体" w:hAnsi="宋体" w:eastAsia="宋体"/>
          <w:sz w:val="24"/>
        </w:rPr>
        <w:t xml:space="preserve"> Diss.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Traveling wave ultrasonic motors based on the piezoelectric shear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Diss.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本书出售、求购地址：https://www.jiaokey.com/book/detail/40905707.html</w:t>
      </w:r>
    </w:p>
    <w:p>
      <w:r>
        <w:t>更多相关图书推荐：https://www.jiaokey.com</w:t>
      </w:r>
    </w:p>
    <w:p>
      <w:r>
        <w:t xml:space="preserve"> Diss. 其他作品：https://www.jiaokey.com/tag/ Diss..html</w:t>
      </w:r>
    </w:p>
    <w:p>
      <w:r>
        <w:t xml:space="preserve"> 2009 出版图书：https://www.jiaokey.com/tag/ 2009.html</w:t>
      </w:r>
    </w:p>
    <w:p>
      <w:r>
        <w:t>关键词搜索：https://www.jiaokey.com/tag/Traveling wave ultrasonic motors based on the piezoelectric shear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