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installation designs (Fourth Edition)</w:t>
      </w:r>
    </w:p>
    <w:p>
      <w:r>
        <w:rPr>
          <w:rFonts w:ascii="宋体" w:hAnsi="宋体" w:eastAsia="宋体"/>
          <w:sz w:val="24"/>
        </w:rPr>
        <w:t>Bill Atkinson ; Roger Lovegrove ; Gary Gundry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installation designs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Atkinson ; Roger Lovegrove ; Gary Gundry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本书出售、求购地址：https://www.jiaokey.com/book/detail/40905733.html</w:t>
      </w:r>
    </w:p>
    <w:p>
      <w:r>
        <w:t>更多相关图书推荐：https://www.jiaokey.com</w:t>
      </w:r>
    </w:p>
    <w:p>
      <w:r>
        <w:t>Bill Atkinson ; Roger Lovegrove ; Gary Gundry 其他作品：https://www.jiaokey.com/tag/Bill Atkinson ; Roger Lovegrove ; Gary Gundry.html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关键词搜索：https://www.jiaokey.com/tag/Electrical installation designs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