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PSpice for digital signal processing</w:t>
      </w:r>
    </w:p>
    <w:p>
      <w:r>
        <w:rPr>
          <w:rFonts w:ascii="宋体" w:hAnsi="宋体" w:eastAsia="宋体"/>
          <w:sz w:val="24"/>
        </w:rPr>
        <w:t>Paul Tobin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PSpice for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Tobin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Morgan &amp; Claypool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本书出售、求购地址：https://www.jiaokey.com/book/detail/40905758.html</w:t>
      </w:r>
    </w:p>
    <w:p>
      <w:r>
        <w:t>更多相关图书推荐：https://www.jiaokey.com</w:t>
      </w:r>
    </w:p>
    <w:p>
      <w:r>
        <w:t>Paul Tobin 其他作品：https://www.jiaokey.com/tag/Paul Tobin.html</w:t>
      </w:r>
    </w:p>
    <w:p>
      <w:r>
        <w:t>Morgan &amp; Claypool 出版图书：https://www.jiaokey.com/tag/Morgan &amp; Claypool.html</w:t>
      </w:r>
    </w:p>
    <w:p>
      <w:r>
        <w:t>关键词搜索：https://www.jiaokey.com/tag/PSpice for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