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Independent component analysis and blind signal separation 6th international conference</w:t>
      </w:r>
    </w:p>
    <w:p>
      <w:r>
        <w:rPr>
          <w:rFonts w:ascii="宋体" w:hAnsi="宋体" w:eastAsia="宋体"/>
          <w:sz w:val="24"/>
        </w:rPr>
        <w:t>Justinian P. Rosca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Independent component analysis and blind signal separation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Justinian P. Rosca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本书出售、求购地址：https://www.jiaokey.com/book/detail/40905770.html</w:t>
      </w:r>
    </w:p>
    <w:p>
      <w:r>
        <w:t>更多相关图书推荐：https://www.jiaokey.com</w:t>
      </w:r>
    </w:p>
    <w:p>
      <w:r>
        <w:t>Justinian P. Rosca 其他作品：https://www.jiaokey.com/tag/Justinian P. Rosca.html</w:t>
      </w:r>
    </w:p>
    <w:p>
      <w:r>
        <w:t>Springer 出版图书：https://www.jiaokey.com/tag/Springer.html</w:t>
      </w:r>
    </w:p>
    <w:p>
      <w:r>
        <w:t>关键词搜索：https://www.jiaokey.com/tag/Independent component analysis and blind signal separation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