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Speech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关键词搜索：https://www.jiaokey.com/tag/Language and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