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enhancement a signal subspace perspective</w:t>
      </w:r>
    </w:p>
    <w:p>
      <w:r>
        <w:rPr>
          <w:rFonts w:ascii="宋体" w:hAnsi="宋体" w:eastAsia="宋体"/>
          <w:sz w:val="24"/>
        </w:rPr>
        <w:t>Jacob Benesty ; Jesper Rindom Jensen ; Mads Graesboll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enhancement a signal subspace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Benesty ; Jesper Rindom Jensen ; Mads Graesboll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本书出售、求购地址：https://www.jiaokey.com/book/detail/40905907.html</w:t>
      </w:r>
    </w:p>
    <w:p>
      <w:r>
        <w:t>更多相关图书推荐：https://www.jiaokey.com</w:t>
      </w:r>
    </w:p>
    <w:p>
      <w:r>
        <w:t>Jacob Benesty ; Jesper Rindom Jensen ; Mads Graesboll Christensen 其他作品：https://www.jiaokey.com/tag/Jacob Benesty ; Jesper Rindom Jensen ; Mads Graesboll Christensen.html</w:t>
      </w:r>
    </w:p>
    <w:p>
      <w:r>
        <w:t>Elsevier 出版图书：https://www.jiaokey.com/tag/Elsevier.html</w:t>
      </w:r>
    </w:p>
    <w:p>
      <w:r>
        <w:t>关键词搜索：https://www.jiaokey.com/tag/Speech enhancement a signal subspace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