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adaptation to non-native accents in automatic speech recognition (LNAI 2560)</w:t>
      </w:r>
    </w:p>
    <w:p>
      <w:r>
        <w:rPr>
          <w:rFonts w:ascii="宋体" w:hAnsi="宋体" w:eastAsia="宋体"/>
          <w:sz w:val="24"/>
        </w:rPr>
        <w:t>Silke Goronzy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adaptation to non-native accents in automatic speech recognition (LNAI 2560)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Silke Goronzy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本书出售、求购地址：https://www.jiaokey.com/book/detail/40905919.html</w:t>
      </w:r>
    </w:p>
    <w:p>
      <w:r>
        <w:t>更多相关图书推荐：https://www.jiaokey.com</w:t>
      </w:r>
    </w:p>
    <w:p>
      <w:r>
        <w:t>Silke Goronzy 其他作品：https://www.jiaokey.com/tag/Silke Goronzy.html</w:t>
      </w:r>
    </w:p>
    <w:p>
      <w:r>
        <w:t>Springer 出版图书：https://www.jiaokey.com/tag/Springer.html</w:t>
      </w:r>
    </w:p>
    <w:p>
      <w:r>
        <w:t>关键词搜索：https://www.jiaokey.com/tag/Robust adaptation to non-native accents in automatic speech recognition (LNAI 2560).html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