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Classical Introduction to Cryptography Applications for Communications Security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Classical Introduction to Cryptography Applications for Communications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本书出售、求购地址：https://www.jiaokey.com/book/detail/40905936.html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关键词搜索：https://www.jiaokey.com/tag/A Classical Introduction to Cryptography Applications for Communications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