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60-GHz CMOS phase-locked loops = 60GHzCMOS锁相环技术 (影印版)</w:t>
      </w:r>
    </w:p>
    <w:p>
      <w:r>
        <w:rPr>
          <w:rFonts w:ascii="宋体" w:hAnsi="宋体" w:eastAsia="宋体"/>
          <w:sz w:val="24"/>
        </w:rPr>
        <w:t>Hammad M. Cheema ; Reza Mahmoudi ; Arthur H. M. van Roermund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60-GHz CMOS phase-locked loops = 60GHzCMOS锁相环技术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Hammad M. Cheema ; Reza Mahmoudi ; Arthur H. M. van Roermund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本书出售、求购地址：https://www.jiaokey.com/book/detail/40905950.html</w:t>
      </w:r>
    </w:p>
    <w:p>
      <w:r>
        <w:t>更多相关图书推荐：https://www.jiaokey.com</w:t>
      </w:r>
    </w:p>
    <w:p>
      <w:r>
        <w:t>Hammad M. Cheema ; Reza Mahmoudi ; Arthur H. M. van Roermund 其他作品：https://www.jiaokey.com/tag/Hammad M. Cheema ; Reza Mahmoudi ; Arthur H. M. van Roermund.html</w:t>
      </w:r>
    </w:p>
    <w:p>
      <w:r>
        <w:t>科学出版社 出版图书：https://www.jiaokey.com/tag/科学出版社.html</w:t>
      </w:r>
    </w:p>
    <w:p>
      <w:r>
        <w:t>关键词搜索：https://www.jiaokey.com/tag/60-GHz CMOS phase-locked loops = 60GHzCMOS锁相环技术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