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design and management APOC 2002 Asia-Pacific Optical and Wireless Communications 16-18 October</w:t>
      </w:r>
    </w:p>
    <w:p>
      <w:r>
        <w:rPr>
          <w:rFonts w:ascii="宋体" w:hAnsi="宋体" w:eastAsia="宋体"/>
          <w:sz w:val="24"/>
        </w:rPr>
        <w:t>Qian Mao ; Shoa-Kai Liu ; Kwok-wai 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design and management APOC 2002 Asia-Pacific Optical and Wireless Communications 16-18 October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Qian Mao ; Shoa-Kai Liu ; Kwok-wai 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本书出售、求购地址：https://www.jiaokey.com/book/detail/40905962.html</w:t>
      </w:r>
    </w:p>
    <w:p>
      <w:r>
        <w:t>更多相关图书推荐：https://www.jiaokey.com</w:t>
      </w:r>
    </w:p>
    <w:p>
      <w:r>
        <w:t>Qian Mao ; Shoa-Kai Liu ; Kwok-wai Cheung 其他作品：https://www.jiaokey.com/tag/Qian Mao ; Shoa-Kai Liu ; Kwok-wai Cheung.html</w:t>
      </w:r>
    </w:p>
    <w:p>
      <w:r>
        <w:t>SPIE 出版图书：https://www.jiaokey.com/tag/SPIE.html</w:t>
      </w:r>
    </w:p>
    <w:p>
      <w:r>
        <w:t>关键词搜索：https://www.jiaokey.com/tag/Network design and management APOC 2002 Asia-Pacific Optical and Wireless Communications 16-18 October.html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