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Virtual routing in the cloud</w:t>
      </w:r>
    </w:p>
    <w:p>
      <w:r>
        <w:rPr>
          <w:rFonts w:ascii="宋体" w:hAnsi="宋体" w:eastAsia="宋体"/>
          <w:sz w:val="24"/>
        </w:rPr>
        <w:t>Arvind Durai ; Stephen Lynn ; Amit Srivastava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Virtual routing in the cloud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Arvind Durai ; Stephen Lynn ; Amit Srivastava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Cisco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本书出售、求购地址：https://www.jiaokey.com/book/detail/40905979.html</w:t>
      </w:r>
    </w:p>
    <w:p>
      <w:r>
        <w:t>更多相关图书推荐：https://www.jiaokey.com</w:t>
      </w:r>
    </w:p>
    <w:p>
      <w:r>
        <w:t>Arvind Durai ; Stephen Lynn ; Amit Srivastava 其他作品：https://www.jiaokey.com/tag/Arvind Durai ; Stephen Lynn ; Amit Srivastava.html</w:t>
      </w:r>
    </w:p>
    <w:p>
      <w:r>
        <w:t>Cisco Press 出版图书：https://www.jiaokey.com/tag/Cisco Press.html</w:t>
      </w:r>
    </w:p>
    <w:p>
      <w:r>
        <w:t>关键词搜索：https://www.jiaokey.com/tag/Virtual routing in the cloud.html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