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in Telecommunication Networks (Second Edition)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in Telecommunication Networks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关键词搜索：https://www.jiaokey.com/tag/Signaling in Telecommunication Networks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