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 system analysis and design = 数字信号处理 (英文版 · 第2版)</w:t>
      </w:r>
    </w:p>
    <w:p>
      <w:r>
        <w:rPr>
          <w:rFonts w:ascii="宋体" w:hAnsi="宋体" w:eastAsia="宋体"/>
          <w:sz w:val="24"/>
        </w:rPr>
        <w:t>Paulo Sergio Ramirez Diniz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 system analysis and design = 数字信号处理 (英文版 · 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Sergio Ramirez Diniz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本书出售、求购地址：https://www.jiaokey.com/book/detail/40906012.html</w:t>
      </w:r>
    </w:p>
    <w:p>
      <w:r>
        <w:t>更多相关图书推荐：https://www.jiaokey.com</w:t>
      </w:r>
    </w:p>
    <w:p>
      <w:r>
        <w:t>Paulo Sergio Ramirez Diniz 其他作品：https://www.jiaokey.com/tag/Paulo Sergio Ramirez Diniz.html</w:t>
      </w:r>
    </w:p>
    <w:p>
      <w:r>
        <w:t>China Machine Press 出版图书：https://www.jiaokey.com/tag/China Machine Press.html</w:t>
      </w:r>
    </w:p>
    <w:p>
      <w:r>
        <w:t>关键词搜索：https://www.jiaokey.com/tag/Digital signal processing system analysis and design = 数字信号处理 (英文版 · 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