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Convex optimization in signal processing and communications = 信号处理与通信中的凸优化理论 (英文版)</w:t>
      </w:r>
    </w:p>
    <w:p>
      <w:r>
        <w:rPr>
          <w:rFonts w:ascii="宋体" w:hAnsi="宋体" w:eastAsia="宋体"/>
          <w:sz w:val="24"/>
        </w:rPr>
        <w:t>Daniel P. Palomar ; Yonina C. Eldar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Convex optimization in signal processing and communications = 信号处理与通信中的凸优化理论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P. Palomar ; Yonina C. Eldar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本书出售、求购地址：https://www.jiaokey.com/book/detail/40906108.html</w:t>
      </w:r>
    </w:p>
    <w:p>
      <w:r>
        <w:t>更多相关图书推荐：https://www.jiaokey.com</w:t>
      </w:r>
    </w:p>
    <w:p>
      <w:r>
        <w:t>Daniel P. Palomar ; Yonina C. Eldar 其他作品：https://www.jiaokey.com/tag/Daniel P. Palomar ; Yonina C. Eldar.html</w:t>
      </w:r>
    </w:p>
    <w:p>
      <w:r>
        <w:t>科学出版社 出版图书：https://www.jiaokey.com/tag/科学出版社.html</w:t>
      </w:r>
    </w:p>
    <w:p>
      <w:r>
        <w:t>关键词搜索：https://www.jiaokey.com/tag/Convex optimization in signal processing and communications = 信号处理与通信中的凸优化理论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