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decoding of error-correcting codes winning thesis of the 2002 ACM doctoral dissertation competition (LNCS 3282)</w:t>
      </w:r>
    </w:p>
    <w:p>
      <w:r>
        <w:rPr>
          <w:rFonts w:ascii="宋体" w:hAnsi="宋体" w:eastAsia="宋体"/>
          <w:sz w:val="24"/>
        </w:rPr>
        <w:t>Venkatesan Guruswami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decoding of error-correcting codes winning thesis of the 2002 ACM doctoral dissertation competition (LNCS 3282)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Venkatesan Guruswami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本书出售、求购地址：https://www.jiaokey.com/book/detail/40906111.html</w:t>
      </w:r>
    </w:p>
    <w:p>
      <w:r>
        <w:t>更多相关图书推荐：https://www.jiaokey.com</w:t>
      </w:r>
    </w:p>
    <w:p>
      <w:r>
        <w:t>Venkatesan Guruswami 其他作品：https://www.jiaokey.com/tag/Venkatesan Guruswami.html</w:t>
      </w:r>
    </w:p>
    <w:p>
      <w:r>
        <w:t>Springer 出版图书：https://www.jiaokey.com/tag/Springer.html</w:t>
      </w:r>
    </w:p>
    <w:p>
      <w:r>
        <w:t>关键词搜索：https://www.jiaokey.com/tag/List decoding of error-correcting codes winning thesis of the 2002 ACM doctoral dissertation competition (LNCS 3282).html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