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image and signal processing wavelets and related geometric multiscale analysis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image and signal processing wavelets and related geometric multiscale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本书出售、求购地址：https://www.jiaokey.com/book/detail/40906115.html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关键词搜索：https://www.jiaokey.com/tag/Sparse image and signal processing wavelets and related geometric multiscale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