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Still image and video compression with MATLAB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Still image and video compression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关键词搜索：https://www.jiaokey.com/tag/Still image and video compression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