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Communication Network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Communication Network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关键词搜索：https://www.jiaokey.com/tag/Introduction to Communication Network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