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DINQUIRY UNDERSTANDING AND DOING 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DINQUIRY UNDERSTANDING AND DOING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本书出售、求购地址：https://www.jiaokey.com/book/detail/40906165.html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关键词搜索：https://www.jiaokey.com/tag/DISCIPLINE DINQUIRY UNDERSTANDING AND DOING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